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书名：我的孩子是幸福小富翁  如何培养有“钱”途的孩子</w:t>
      </w:r>
    </w:p>
    <w:p>
      <w:r>
        <w:t>作者：（韩）朴远培著</w:t>
      </w:r>
    </w:p>
    <w:p>
      <w:r>
        <w:t>出版社：北京:朝华出版社,2012.02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我的孩子是幸福小富翁  如何培养有“钱”途的孩子 评论地址：https://www.jiaokey.com/book/detail/12934946.html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