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轻生活  680条简单·有趣·低成本·零负担的私生活tips</w:t>
      </w:r>
    </w:p>
    <w:p>
      <w:r>
        <w:rPr>
          <w:rFonts w:ascii="宋体" w:hAnsi="宋体" w:eastAsia="宋体"/>
          <w:sz w:val="24"/>
        </w:rPr>
        <w:t>（英）阿什顿著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轻生活  680条简单·有趣·低成本·零负担的私生活tips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（英）阿什顿著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本书出售、求购地址：https://www.jiaokey.com/book/detail/12934936.html</w:t>
      </w:r>
    </w:p>
    <w:p>
      <w:r>
        <w:t>更多相关图书推荐：https://www.jiaokey.com</w:t>
      </w:r>
    </w:p>
    <w:p>
      <w:r>
        <w:t>（英）阿什顿著 其他作品：https://www.jiaokey.com/tag/（英）阿什顿著.html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关键词搜索：https://www.jiaokey.com/tag/轻生活  680条简单·有趣·低成本·零负担的私生活tips.html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