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听BBC攻破雅思听说  学术研究分册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听BBC攻破雅思听说  学术研究分册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本书出售、求购地址：https://www.jiaokey.com/book/detail/12934910.html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关键词搜索：https://www.jiaokey.com/tag/听BBC攻破雅思听说  学术研究分册.html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