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书名：天才建筑师系列  弗兰克·劳埃德·赖特</w:t>
      </w:r>
    </w:p>
    <w:p>
      <w:r>
        <w:t>作者：荆其敏，张丽安编著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天才建筑师系列  弗兰克·劳埃德·赖特 评论地址：https://www.jiaokey.com/book/detail/12934906.html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