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电器开关电源检测与修理技能速训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电器开关电源检测与修理技能速训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本书出售、求购地址：https://www.jiaokey.com/book/detail/12934905.html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关键词搜索：https://www.jiaokey.com/tag/电器开关电源检测与修理技能速训.html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