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书名：战国，旌旗漫卷的逻辑</w:t>
      </w:r>
    </w:p>
    <w:p>
      <w:r>
        <w:t>作者：谭景伟著</w:t>
      </w:r>
    </w:p>
    <w:p>
      <w:r>
        <w:t>出版社：北京：华夏出版社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战国，旌旗漫卷的逻辑 评论地址：https://www.jiaokey.com/book/detail/12934864.html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