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书名：又一种“基因”的探索</w:t>
      </w:r>
    </w:p>
    <w:p>
      <w:r>
        <w:t>作者：陆致极著</w:t>
      </w:r>
    </w:p>
    <w:p>
      <w:r>
        <w:t>出版社：上海：上海人民出版社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又一种“基因”的探索 评论地址：https://www.jiaokey.com/book/detail/12934863.html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