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书名：漫画三国  火攻烧赤壁</w:t>
      </w:r>
    </w:p>
    <w:p>
      <w:r>
        <w:t>作者：（明）罗贯中原著；赵鹏工作室编绘</w:t>
      </w:r>
    </w:p>
    <w:p>
      <w:r>
        <w:t>出版社：北京:中国少年儿童出版社,2012.01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漫画三国  火攻烧赤壁 评论地址：https://www.jiaokey.com/book/detail/12934856.html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