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书名：入主白宫  美国总统就职演说</w:t>
      </w:r>
    </w:p>
    <w:p>
      <w:r>
        <w:t>作者：武军，武巍，杨玉莉编译</w:t>
      </w:r>
    </w:p>
    <w:p>
      <w:r>
        <w:t>出版社：</w:t>
      </w:r>
    </w:p>
    <w:p>
      <w:r>
        <w:t>出版日期：2012.01</w:t>
      </w:r>
    </w:p>
    <w:p>
      <w:r>
        <w:t>总页数：377</w:t>
      </w:r>
    </w:p>
    <w:p>
      <w:r>
        <w:t>更多请访问教客网: www.jiaokey.com</w:t>
      </w:r>
    </w:p>
    <w:p>
      <w:r>
        <w:t>入主白宫  美国总统就职演说 评论地址：https://www.jiaokey.com/book/detail/12934854.html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