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人一生要读的书大全集  超值白金版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本书出售、求购地址：https://www.jiaokey.com/book/detail/12934818.html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关键词搜索：https://www.jiaokey.com/tag/人一生要读的书大全集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