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口袋里的英文探索故事书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口袋里的英文探索故事书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本书出售、求购地址：https://www.jiaokey.com/book/detail/12934785.html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关键词搜索：https://www.jiaokey.com/tag/口袋里的英文探索故事书.html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