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中国是否跨越了刘易斯转折点</w:t>
      </w:r>
    </w:p>
    <w:p>
      <w:r>
        <w:rPr>
          <w:rFonts w:ascii="宋体" w:hAnsi="宋体" w:eastAsia="宋体"/>
          <w:sz w:val="24"/>
        </w:rPr>
        <w:t>蔡昉，杨涛，黄益平主编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中国是否跨越了刘易斯转折点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蔡昉，杨涛，黄益平主编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本书出售、求购地址：https://www.jiaokey.com/book/detail/12934716.html</w:t>
      </w:r>
    </w:p>
    <w:p>
      <w:r>
        <w:t>更多相关图书推荐：https://www.jiaokey.com</w:t>
      </w:r>
    </w:p>
    <w:p>
      <w:r>
        <w:t>蔡昉，杨涛，黄益平主编 其他作品：https://www.jiaokey.com/tag/蔡昉，杨涛，黄益平主编.html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关键词搜索：https://www.jiaokey.com/tag/中国是否跨越了刘易斯转折点.html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