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风湿病累及眼耳鼻咽喉特殊病例精选</w:t>
      </w:r>
    </w:p>
    <w:p>
      <w:r>
        <w:rPr>
          <w:rFonts w:ascii="宋体" w:hAnsi="宋体" w:eastAsia="宋体"/>
          <w:sz w:val="24"/>
        </w:rPr>
        <w:t>王振刚著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风湿病累及眼耳鼻咽喉特殊病例精选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本书出售、求购地址：https://www.jiaokey.com/book/detail/12934699.html</w:t>
      </w:r>
    </w:p>
    <w:p>
      <w:r>
        <w:t>更多相关图书推荐：https://www.jiaokey.com</w:t>
      </w:r>
    </w:p>
    <w:p>
      <w:r>
        <w:t>王振刚著 其他作品：https://www.jiaokey.com/tag/王振刚著.html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关键词搜索：https://www.jiaokey.com/tag/风湿病累及眼耳鼻咽喉特殊病例精选.html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