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书名：穿旗袍的西湖  解读百年旗袍审美文化</w:t>
      </w:r>
    </w:p>
    <w:p>
      <w:r>
        <w:t>作者：陈云飞主编</w:t>
      </w:r>
    </w:p>
    <w:p>
      <w:r>
        <w:t>出版社：杭州:中国美术学院出版社,2012.01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穿旗袍的西湖  解读百年旗袍审美文化 评论地址：https://www.jiaokey.com/book/detail/12934689.html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