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书名：民国小学生日记</w:t>
      </w:r>
    </w:p>
    <w:p>
      <w:r>
        <w:t>作者：董坚志编</w:t>
      </w:r>
    </w:p>
    <w:p>
      <w:r>
        <w:t>出版社：北京：九州出版社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民国小学生日记 评论地址：https://www.jiaokey.com/book/detail/12934680.html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