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书名：胃肠道溃疡合理用药一册通晓</w:t>
      </w:r>
    </w:p>
    <w:p>
      <w:r>
        <w:t>作者：陈开安，高正山，徐晗主编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胃肠道溃疡合理用药一册通晓 评论地址：https://www.jiaokey.com/book/detail/12934676.html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