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世界最经典动物故事集  列那狐的故事  注音彩绘版</w:t>
      </w:r>
    </w:p>
    <w:p>
      <w:r>
        <w:rPr>
          <w:rFonts w:ascii="宋体" w:hAnsi="宋体" w:eastAsia="宋体"/>
          <w:sz w:val="24"/>
        </w:rPr>
        <w:t>玛·阿希·季诺夫人著； 阿卡狄亚译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世界最经典动物故事集  列那狐的故事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玛·阿希·季诺夫人著； 阿卡狄亚译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时代出版传媒股份有限公司；安徽教育出版社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本书出售、求购地址：https://www.jiaokey.com/book/detail/12934675.html</w:t>
      </w:r>
    </w:p>
    <w:p>
      <w:r>
        <w:t>更多相关图书推荐：https://www.jiaokey.com</w:t>
      </w:r>
    </w:p>
    <w:p>
      <w:r>
        <w:t>玛·阿希·季诺夫人著； 阿卡狄亚译 其他作品：https://www.jiaokey.com/tag/玛·阿希·季诺夫人著； 阿卡狄亚译.html</w:t>
      </w:r>
    </w:p>
    <w:p>
      <w:r>
        <w:t>时代出版传媒股份有限公司；安徽教育出版社 出版图书：https://www.jiaokey.com/tag/时代出版传媒股份有限公司；安徽教育出版社.html</w:t>
      </w:r>
    </w:p>
    <w:p>
      <w:r>
        <w:t>关键词搜索：https://www.jiaokey.com/tag/世界最经典动物故事集  列那狐的故事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