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书名：阿达姆松  双语彩绘典藏版</w:t>
      </w:r>
    </w:p>
    <w:p>
      <w:r>
        <w:t>作者：（瑞典）雅各布生图；刘阳等文</w:t>
      </w:r>
    </w:p>
    <w:p>
      <w:r>
        <w:t>出版社：成都:天地出版社,2012.01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阿达姆松  双语彩绘典藏版 评论地址：https://www.jiaokey.com/book/detail/12934668.html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