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浙江儿童民间游戏  现状与传承</w:t>
      </w:r>
    </w:p>
    <w:p>
      <w:r>
        <w:rPr>
          <w:rFonts w:ascii="宋体" w:hAnsi="宋体" w:eastAsia="宋体"/>
          <w:sz w:val="24"/>
        </w:rPr>
        <w:t>秦元东等著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浙江儿童民间游戏  现状与传承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秦元东等著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本书出售、求购地址：https://www.jiaokey.com/book/detail/12934656.html</w:t>
      </w:r>
    </w:p>
    <w:p>
      <w:r>
        <w:t>更多相关图书推荐：https://www.jiaokey.com</w:t>
      </w:r>
    </w:p>
    <w:p>
      <w:r>
        <w:t>秦元东等著 其他作品：https://www.jiaokey.com/tag/秦元东等著.html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关键词搜索：https://www.jiaokey.com/tag/浙江儿童民间游戏  现状与传承.html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