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重压下的优雅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重压下的优雅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本书出售、求购地址：https://www.jiaokey.com/book/detail/12934641.html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关键词搜索：https://www.jiaokey.com/tag/重压下的优雅.html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