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书名：减龄魔法十分钟美妆年轻五岁</w:t>
      </w:r>
    </w:p>
    <w:p>
      <w:r>
        <w:t>作者：向日葵主编</w:t>
      </w:r>
    </w:p>
    <w:p>
      <w:r>
        <w:t>出版社：北京:农村读物出版社,2012.01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减龄魔法十分钟美妆年轻五岁 评论地址：https://www.jiaokey.com/book/detail/12934598.html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