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常用中药快速识别图谱  超值彩图版</w:t>
      </w:r>
    </w:p>
    <w:p>
      <w:r>
        <w:rPr>
          <w:rFonts w:ascii="宋体" w:hAnsi="宋体" w:eastAsia="宋体"/>
          <w:sz w:val="24"/>
        </w:rPr>
        <w:t>赵昌，王满恩，杨善华编著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常用中药快速识别图谱  超值彩图版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赵昌，王满恩，杨善华编著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本书出售、求购地址：https://www.jiaokey.com/book/detail/12934597.html</w:t>
      </w:r>
    </w:p>
    <w:p>
      <w:r>
        <w:t>更多相关图书推荐：https://www.jiaokey.com</w:t>
      </w:r>
    </w:p>
    <w:p>
      <w:r>
        <w:t>赵昌，王满恩，杨善华编著 其他作品：https://www.jiaokey.com/tag/赵昌，王满恩，杨善华编著.html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关键词搜索：https://www.jiaokey.com/tag/常用中药快速识别图谱  超值彩图版.html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