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中国画名师课徒画稿  陆抑非禽鸟蔬果</w:t>
      </w:r>
    </w:p>
    <w:p>
      <w:r>
        <w:rPr>
          <w:rFonts w:ascii="宋体" w:hAnsi="宋体" w:eastAsia="宋体"/>
          <w:sz w:val="24"/>
        </w:rPr>
        <w:t>陆&lt;font color=Red&gt;抑&lt;/font&gt;非绘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297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4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297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中国画名师课徒画稿  陆抑非禽鸟蔬果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陆&lt;font color=Red&gt;抑&lt;/font&gt;非绘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北京:人民美术出版社,2011.12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花鸟画-国画技法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本书出售、求购地址：https://www.jiaokey.com/book/detail/12934583.html</w:t>
      </w:r>
    </w:p>
    <w:p>
      <w:r>
        <w:t>更多相关图书推荐：https://www.jiaokey.com</w:t>
      </w:r>
    </w:p>
    <w:p>
      <w:r>
        <w:t>陆&lt;font color=Red&gt;抑&lt;/font&gt;非绘 其他作品：https://www.jiaokey.com/tag/陆&lt;font color=Red&gt;抑&lt;/font&gt;非绘.html</w:t>
      </w:r>
    </w:p>
    <w:p>
      <w:r>
        <w:t>北京:人民美术出版社,2011.12 出版图书：https://www.jiaokey.com/tag/北京:人民美术出版社,2011.12.html</w:t>
      </w:r>
    </w:p>
    <w:p>
      <w:r>
        <w:t>关键词搜索：https://www.jiaokey.com/tag/花鸟画-国画技法.html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