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辽河大小凌河水系水灾历史资料辑委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辽河大小凌河水系水灾历史资料辑委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本书出售、求购地址：https://www.jiaokey.com/book/detail/12934539.html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关键词搜索：https://www.jiaokey.com/tag/辽河大小凌河水系水灾历史资料辑委.html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