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书名：中国共产党辽宁省丹东市  振安区政协史料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中国共产党辽宁省丹东市  振安区政协史料 评论地址：https://www.jiaokey.com/book/detail/12934524.html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