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书名：丹东市振安区同兴乡大事记  1961.7-1987.10</w:t>
      </w:r>
    </w:p>
    <w:p>
      <w:r>
        <w:t>作者：&lt;font color=Red&gt;振&lt;/font&gt;安区同兴乡征编组</w:t>
      </w:r>
    </w:p>
    <w:p>
      <w:r>
        <w:t>出版社：1987.10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丹东市振安区同兴乡大事记  1961.7-1987.10 评论地址：https://www.jiaokey.com/book/detail/12934520.html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