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书名：朝鲜半岛  人文知识百题</w:t>
      </w:r>
    </w:p>
    <w:p>
      <w:r>
        <w:t>作者：宋立跃，杨培毅，崔美主编</w:t>
      </w:r>
    </w:p>
    <w:p>
      <w:r>
        <w:t>出版社：中共丹东市直属机关工作委员会</w:t>
      </w:r>
    </w:p>
    <w:p>
      <w:r>
        <w:t>出版日期：2007.06</w:t>
      </w:r>
    </w:p>
    <w:p>
      <w:r>
        <w:t>总页数：68</w:t>
      </w:r>
    </w:p>
    <w:p>
      <w:r>
        <w:t>更多请访问教客网: www.jiaokey.com</w:t>
      </w:r>
    </w:p>
    <w:p>
      <w:r>
        <w:t>朝鲜半岛  人文知识百题 评论地址：https://www.jiaokey.com/book/detail/12934487.html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