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书名：中国东北风情</w:t>
      </w:r>
    </w:p>
    <w:p>
      <w:r>
        <w:t>作者：丁维国等撰稿</w:t>
      </w:r>
    </w:p>
    <w:p>
      <w:r>
        <w:t>出版社：长春：吉林美术出版社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中国东北风情 评论地址：https://www.jiaokey.com/book/detail/12934428.html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