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台北都会区车辆路边访问及交通量调查</w:t>
      </w:r>
    </w:p>
    <w:p>
      <w:r>
        <w:rPr>
          <w:rFonts w:ascii="宋体" w:hAnsi="宋体" w:eastAsia="宋体"/>
          <w:sz w:val="24"/>
        </w:rPr>
        <w:t>交通部运输研究所编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台北都会区车辆路边访问及交通量调查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交通部运输研究所编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交通部运输研究所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本书出售、求购地址：https://www.jiaokey.com/book/detail/12934396.html</w:t>
      </w:r>
    </w:p>
    <w:p>
      <w:r>
        <w:t>更多相关图书推荐：https://www.jiaokey.com</w:t>
      </w:r>
    </w:p>
    <w:p>
      <w:r>
        <w:t>交通部运输研究所编 其他作品：https://www.jiaokey.com/tag/交通部运输研究所编.html</w:t>
      </w:r>
    </w:p>
    <w:p>
      <w:r>
        <w:t>交通部运输研究所 出版图书：https://www.jiaokey.com/tag/交通部运输研究所.html</w:t>
      </w:r>
    </w:p>
    <w:p>
      <w:r>
        <w:t>关键词搜索：https://www.jiaokey.com/tag/台北都会区车辆路边访问及交通量调查.html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