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书名：计算机技术及应用基础  Visual  Basic  6.0中文版</w:t>
      </w:r>
    </w:p>
    <w:p>
      <w:r>
        <w:t>作者：李太浩，潘贺，张莹，田茁，段云鹏，石莹编著</w:t>
      </w:r>
    </w:p>
    <w:p>
      <w:r>
        <w:t>出版社：长春：吉林大学出版社</w:t>
      </w:r>
    </w:p>
    <w:p>
      <w:r>
        <w:t>出版日期：2005.12</w:t>
      </w:r>
    </w:p>
    <w:p>
      <w:r>
        <w:t>总页数：331</w:t>
      </w:r>
    </w:p>
    <w:p>
      <w:r>
        <w:t>更多请访问教客网: www.jiaokey.com</w:t>
      </w:r>
    </w:p>
    <w:p>
      <w:r>
        <w:t>计算机技术及应用基础  Visual  Basic  6.0中文版 评论地址：https://www.jiaokey.com/book/detail/12934377.html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