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书名：单片机软硬件设计与工程</w:t>
      </w:r>
    </w:p>
    <w:p>
      <w:r>
        <w:t>作者：崔东剑主编</w:t>
      </w:r>
    </w:p>
    <w:p>
      <w:r>
        <w:t>出版社：北京：中国商业出版社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单片机软硬件设计与工程 评论地址：https://www.jiaokey.com/book/detail/12934366.html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