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书名：解放汽车使用服务指南</w:t>
      </w:r>
    </w:p>
    <w:p>
      <w:r>
        <w:t>作者：高士明编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总页数：331</w:t>
      </w:r>
    </w:p>
    <w:p>
      <w:r>
        <w:t>更多请访问教客网: www.jiaokey.com</w:t>
      </w:r>
    </w:p>
    <w:p>
      <w:r>
        <w:t>解放汽车使用服务指南 评论地址：https://www.jiaokey.com/book/detail/12934337.html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