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铁组公路桥梁检验方法专家会议报告选编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铁组公路桥梁检验方法专家会议报告选编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交通部公路规划设计院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本书出售、求购地址：https://www.jiaokey.com/book/detail/12934304.html</w:t>
      </w:r>
    </w:p>
    <w:p>
      <w:r>
        <w:t>更多相关图书推荐：https://www.jiaokey.com</w:t>
      </w:r>
    </w:p>
    <w:p>
      <w:r>
        <w:t>交通部公路规划设计院 出版图书：https://www.jiaokey.com/tag/交通部公路规划设计院.html</w:t>
      </w:r>
    </w:p>
    <w:p>
      <w:r>
        <w:t>关键词搜索：https://www.jiaokey.com/tag/铁组公路桥梁检验方法专家会议报告选编.html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