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建筑安装工人考工技术问答丛书12通风工</w:t>
      </w:r>
    </w:p>
    <w:p>
      <w:r>
        <w:rPr>
          <w:rFonts w:ascii="宋体" w:hAnsi="宋体" w:eastAsia="宋体"/>
          <w:sz w:val="24"/>
        </w:rPr>
        <w:t>徐小凡等编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建筑安装工人考工技术问答丛书12通风工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本书出售、求购地址：https://www.jiaokey.com/book/detail/12934298.html</w:t>
      </w:r>
    </w:p>
    <w:p>
      <w:r>
        <w:t>更多相关图书推荐：https://www.jiaokey.com</w:t>
      </w:r>
    </w:p>
    <w:p>
      <w:r>
        <w:t>徐小凡等编 其他作品：https://www.jiaokey.com/tag/徐小凡等编.html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关键词搜索：https://www.jiaokey.com/tag/建筑安装工人考工技术问答丛书12通风工.html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