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书名：苏州昆剧传习所纪念集</w:t>
      </w:r>
    </w:p>
    <w:p>
      <w:r>
        <w:t>作者:金年满，张瑞云主编；苏州昆剧传习所，苏州昆曲遗产抢救保护促进会，紫东文化基金编</w:t>
      </w:r>
    </w:p>
    <w:p>
      <w:r>
        <w:t>出版社:紫东文化基金</w:t>
      </w:r>
    </w:p>
    <w:p>
      <w:r>
        <w:t>出版日期：2006.06</w:t>
      </w:r>
    </w:p>
    <w:p>
      <w:r>
        <w:t>总页数：245</w:t>
      </w:r>
    </w:p>
    <w:p>
      <w:r>
        <w:t>更多请访问教客网:www.jiaokey.com</w:t>
      </w:r>
    </w:p>
    <w:p>
      <w:r>
        <w:t>苏州昆剧传习所纪念集评论地址：https://www.jiaokey.com/book/detail/12934291.html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