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书名：轻集料混凝土应用技术（JGJ51-90）宣讲教材</w:t>
      </w:r>
    </w:p>
    <w:p>
      <w:r>
        <w:t>作者：龚洛书，刘巽伯编写</w:t>
      </w:r>
    </w:p>
    <w:p>
      <w:r>
        <w:t>出版社：中国建筑科学研究院科技资料交流部</w:t>
      </w:r>
    </w:p>
    <w:p>
      <w:r>
        <w:t>出版日期：1991.09</w:t>
      </w:r>
    </w:p>
    <w:p>
      <w:r>
        <w:t>总页数：248</w:t>
      </w:r>
    </w:p>
    <w:p>
      <w:r>
        <w:t>更多请访问教客网: www.jiaokey.com</w:t>
      </w:r>
    </w:p>
    <w:p>
      <w:r>
        <w:t>轻集料混凝土应用技术（JGJ51-90）宣讲教材 评论地址：https://www.jiaokey.com/book/detail/12934256.html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