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书名：火场自救与逃生  百姓消防常识</w:t>
      </w:r>
    </w:p>
    <w:p>
      <w:r>
        <w:t>作者：陈祖朝编文；李昆武绘画</w:t>
      </w:r>
    </w:p>
    <w:p>
      <w:r>
        <w:t>出版社：昆明：云南大学出版社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火场自救与逃生  百姓消防常识 评论地址：https://www.jiaokey.com/book/detail/12934254.html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