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钦定续通志  111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钦定续通志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本书出售、求购地址：https://www.jiaokey.com/book/detail/12934184.html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关键词搜索：https://www.jiaokey.com/tag/钦定续通志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