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钦定续通志  197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钦定续通志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本书出售、求购地址：https://www.jiaokey.com/book/detail/12933935.html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关键词搜索：https://www.jiaokey.com/tag/钦定续通志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