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37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皇朝政典类篆  37 评论地址：https://www.jiaokey.com/book/detail/12933782.html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