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书名：满洲老档秘录</w:t>
      </w:r>
    </w:p>
    <w:p>
      <w:r>
        <w:t>作者：金息侯辑</w:t>
      </w:r>
    </w:p>
    <w:p>
      <w:r>
        <w:t>出版社：民国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满洲老档秘录 评论地址：https://www.jiaokey.com/book/detail/12933663.html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