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书名：安东县志  29</w:t>
      </w:r>
    </w:p>
    <w:p>
      <w:r>
        <w:t>作者：于云峰篆修</w:t>
      </w:r>
    </w:p>
    <w:p>
      <w:r>
        <w:t>出版社：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安东县志  29 评论地址：https://www.jiaokey.com/book/detail/12933607.html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