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心理学与我  原书第7版  领你进入心理学的世界</w:t>
      </w:r>
    </w:p>
    <w:p>
      <w:r>
        <w:rPr>
          <w:rFonts w:ascii="宋体" w:hAnsi="宋体" w:eastAsia="宋体"/>
          <w:sz w:val="24"/>
        </w:rPr>
        <w:t>（美）康奈尔著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心理学与我  原书第7版  领你进入心理学的世界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本书出售、求购地址：https://www.jiaokey.com/book/detail/12933480.html</w:t>
      </w:r>
    </w:p>
    <w:p>
      <w:r>
        <w:t>更多相关图书推荐：https://www.jiaokey.com</w:t>
      </w:r>
    </w:p>
    <w:p>
      <w:r>
        <w:t>（美）康奈尔著 其他作品：https://www.jiaokey.com/tag/（美）康奈尔著.html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关键词搜索：https://www.jiaokey.com/tag/心理学与我  原书第7版  领你进入心理学的世界.html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