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翘起你的大拇指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翘起你的大拇指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本书出售、求购地址：https://www.jiaokey.com/book/detail/12933476.html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关键词搜索：https://www.jiaokey.com/tag/翘起你的大拇指.html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