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话语操纵术-人际交往中如何用话语操纵你的谈话对象</w:t>
      </w:r>
    </w:p>
    <w:p>
      <w:r>
        <w:rPr>
          <w:rFonts w:ascii="宋体" w:hAnsi="宋体" w:eastAsia="宋体"/>
          <w:sz w:val="24"/>
        </w:rPr>
        <w:t>（美）凯伦·伯格著；刘祥亚译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话语操纵术-人际交往中如何用话语操纵你的谈话对象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（美）凯伦·伯格著；刘祥亚译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本书出售、求购地址：https://www.jiaokey.com/book/detail/12933462.html</w:t>
      </w:r>
    </w:p>
    <w:p>
      <w:r>
        <w:t>更多相关图书推荐：https://www.jiaokey.com</w:t>
      </w:r>
    </w:p>
    <w:p>
      <w:r>
        <w:t>（美）凯伦·伯格著；刘祥亚译 其他作品：https://www.jiaokey.com/tag/（美）凯伦·伯格著；刘祥亚译.html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关键词搜索：https://www.jiaokey.com/tag/话语操纵术-人际交往中如何用话语操纵你的谈话对象.html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