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时代的丰碑  邓小平理论产生的思想渊源与历史条件</w:t>
      </w:r>
    </w:p>
    <w:p>
      <w:r>
        <w:rPr>
          <w:rFonts w:ascii="宋体" w:hAnsi="宋体" w:eastAsia="宋体"/>
          <w:sz w:val="24"/>
        </w:rPr>
        <w:t>刘建武著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时代的丰碑  邓小平理论产生的思想渊源与历史条件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本书出售、求购地址：https://www.jiaokey.com/book/detail/12933449.html</w:t>
      </w:r>
    </w:p>
    <w:p>
      <w:r>
        <w:t>更多相关图书推荐：https://www.jiaokey.com</w:t>
      </w:r>
    </w:p>
    <w:p>
      <w:r>
        <w:t>刘建武著 其他作品：https://www.jiaokey.com/tag/刘建武著.html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关键词搜索：https://www.jiaokey.com/tag/时代的丰碑  邓小平理论产生的思想渊源与历史条件.html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