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建筑技术概论  给建筑师的建筑技术设计指南</w:t>
      </w:r>
    </w:p>
    <w:p>
      <w:r>
        <w:rPr>
          <w:rFonts w:ascii="宋体" w:hAnsi="宋体" w:eastAsia="宋体"/>
          <w:sz w:val="24"/>
        </w:rPr>
        <w:t>皮特·西尔弗，威尔·麦克莱恩著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建筑技术概论  给建筑师的建筑技术设计指南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皮特·西尔弗，威尔·麦克莱恩著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本书出售、求购地址：https://www.jiaokey.com/book/detail/12933402.html</w:t>
      </w:r>
    </w:p>
    <w:p>
      <w:r>
        <w:t>更多相关图书推荐：https://www.jiaokey.com</w:t>
      </w:r>
    </w:p>
    <w:p>
      <w:r>
        <w:t>皮特·西尔弗，威尔·麦克莱恩著 其他作品：https://www.jiaokey.com/tag/皮特·西尔弗，威尔·麦克莱恩著.html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关键词搜索：https://www.jiaokey.com/tag/建筑技术概论  给建筑师的建筑技术设计指南.html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