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书名：《数学物理方法  第4版》全程导学及习题全解</w:t>
      </w:r>
    </w:p>
    <w:p>
      <w:r>
        <w:t>作者：苗明川编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总页数：321</w:t>
      </w:r>
    </w:p>
    <w:p>
      <w:r>
        <w:t>更多请访问教客网: www.jiaokey.com</w:t>
      </w:r>
    </w:p>
    <w:p>
      <w:r>
        <w:t>《数学物理方法  第4版》全程导学及习题全解 评论地址：https://www.jiaokey.com/book/detail/12933388.html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