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美国时装画技法基础教程  时装画技法零起点12步骤教你迅速入门与提高</w:t>
      </w:r>
    </w:p>
    <w:p>
      <w:r>
        <w:rPr>
          <w:rFonts w:ascii="宋体" w:hAnsi="宋体" w:eastAsia="宋体"/>
          <w:sz w:val="24"/>
        </w:rPr>
        <w:t>（美）古斯塔沃·费尔南德斯著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美国时装画技法基础教程  时装画技法零起点12步骤教你迅速入门与提高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（美）古斯塔沃·费尔南德斯著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本书出售、求购地址：https://www.jiaokey.com/book/detail/12933383.html</w:t>
      </w:r>
    </w:p>
    <w:p>
      <w:r>
        <w:t>更多相关图书推荐：https://www.jiaokey.com</w:t>
      </w:r>
    </w:p>
    <w:p>
      <w:r>
        <w:t>（美）古斯塔沃·费尔南德斯著 其他作品：https://www.jiaokey.com/tag/（美）古斯塔沃·费尔南德斯著.html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关键词搜索：https://www.jiaokey.com/tag/美国时装画技法基础教程  时装画技法零起点12步骤教你迅速入门与提高.html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