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国际平面设计基础教程  版式设计  第2版</w:t>
      </w:r>
    </w:p>
    <w:p>
      <w:r>
        <w:rPr>
          <w:rFonts w:ascii="宋体" w:hAnsi="宋体" w:eastAsia="宋体"/>
          <w:sz w:val="24"/>
        </w:rPr>
        <w:t>（英）安布罗斯，（英）哈里斯编著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国际平面设计基础教程  版式设计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（英）安布罗斯，（英）哈里斯编著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本书出售、求购地址：https://www.jiaokey.com/book/detail/12933337.html</w:t>
      </w:r>
    </w:p>
    <w:p>
      <w:r>
        <w:t>更多相关图书推荐：https://www.jiaokey.com</w:t>
      </w:r>
    </w:p>
    <w:p>
      <w:r>
        <w:t>（英）安布罗斯，（英）哈里斯编著 其他作品：https://www.jiaokey.com/tag/（英）安布罗斯，（英）哈里斯编著.html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关键词搜索：https://www.jiaokey.com/tag/国际平面设计基础教程  版式设计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